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Мельникова Алексея Васильевича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Мельников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Style w:val="cat-UserDefinedgrp-4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АЛТАЙ-СИБ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5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урегулированием задолженности, взысканием недоимки (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46, 47 НК РФ) в связи с принятием предусмотренного ст. 46 НК РФ решения о взыскании задолженности </w:t>
      </w:r>
      <w:r>
        <w:rPr>
          <w:rFonts w:ascii="Times New Roman" w:eastAsia="Times New Roman" w:hAnsi="Times New Roman" w:cs="Times New Roman"/>
        </w:rPr>
        <w:t>27.08</w:t>
      </w:r>
      <w:r>
        <w:rPr>
          <w:rFonts w:ascii="Times New Roman" w:eastAsia="Times New Roman" w:hAnsi="Times New Roman" w:cs="Times New Roman"/>
        </w:rPr>
        <w:t xml:space="preserve">.2025 г. № </w:t>
      </w:r>
      <w:r>
        <w:rPr>
          <w:rFonts w:ascii="Times New Roman" w:eastAsia="Times New Roman" w:hAnsi="Times New Roman" w:cs="Times New Roman"/>
        </w:rPr>
        <w:t>8500</w:t>
      </w:r>
      <w:r>
        <w:rPr>
          <w:rFonts w:ascii="Times New Roman" w:eastAsia="Times New Roman" w:hAnsi="Times New Roman" w:cs="Times New Roman"/>
        </w:rPr>
        <w:t xml:space="preserve">, размер которой превышает 1 миллион рублей, в отношении организации или индивиду за период </w:t>
      </w:r>
      <w:r>
        <w:rPr>
          <w:rFonts w:ascii="Times New Roman" w:eastAsia="Times New Roman" w:hAnsi="Times New Roman" w:cs="Times New Roman"/>
        </w:rPr>
        <w:t xml:space="preserve">22.09.2025 </w:t>
      </w:r>
      <w:r>
        <w:rPr>
          <w:rFonts w:ascii="Times New Roman" w:eastAsia="Times New Roman" w:hAnsi="Times New Roman" w:cs="Times New Roman"/>
        </w:rPr>
        <w:t xml:space="preserve">г., </w:t>
      </w:r>
      <w:r>
        <w:rPr>
          <w:rFonts w:ascii="Times New Roman" w:eastAsia="Times New Roman" w:hAnsi="Times New Roman" w:cs="Times New Roman"/>
        </w:rPr>
        <w:t xml:space="preserve">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9051</w:t>
      </w:r>
      <w:r>
        <w:rPr>
          <w:rFonts w:ascii="Times New Roman" w:eastAsia="Times New Roman" w:hAnsi="Times New Roman" w:cs="Times New Roman"/>
        </w:rPr>
        <w:t>/13/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26.09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20.10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Мельников А.В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Мельникова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Мельникова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</w:t>
      </w:r>
      <w:r>
        <w:rPr>
          <w:rFonts w:ascii="Times New Roman" w:eastAsia="Times New Roman" w:hAnsi="Times New Roman" w:cs="Times New Roman"/>
        </w:rPr>
        <w:t>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9051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26.09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861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5428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5185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Мельникова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Мельникова Алексея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0412365400695004142615163.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